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battleship that was sunk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admiral in U.S.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 diseases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main part of the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one  of the rival newspaper publishers?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ended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one of the presidents of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nickname given to the first volunteer U.S. cavalry?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launched a war for independence from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term for Journalism?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 many people died in the war</w:t>
            </w:r>
          </w:p>
        </w:tc>
      </w:tr>
    </w:tbl>
    <w:p>
      <w:pPr>
        <w:pStyle w:val="WordBankLarge"/>
      </w:pPr>
      <w:r>
        <w:t xml:space="preserve">   Jose Marti    </w:t>
      </w:r>
      <w:r>
        <w:t xml:space="preserve">   William Randolph Hearst    </w:t>
      </w:r>
      <w:r>
        <w:t xml:space="preserve">   Yellow Press    </w:t>
      </w:r>
      <w:r>
        <w:t xml:space="preserve">   jingoism    </w:t>
      </w:r>
      <w:r>
        <w:t xml:space="preserve">   George Dewey    </w:t>
      </w:r>
      <w:r>
        <w:t xml:space="preserve">   Emilio Aguinaldo    </w:t>
      </w:r>
      <w:r>
        <w:t xml:space="preserve">   Rough Riders    </w:t>
      </w:r>
      <w:r>
        <w:t xml:space="preserve">   Treaty of Paris    </w:t>
      </w:r>
      <w:r>
        <w:t xml:space="preserve">    USS Maine    </w:t>
      </w:r>
      <w:r>
        <w:t xml:space="preserve">   America    </w:t>
      </w:r>
      <w:r>
        <w:t xml:space="preserve">   Cuba    </w:t>
      </w:r>
      <w:r>
        <w:t xml:space="preserve">   malaria     </w:t>
      </w:r>
      <w:r>
        <w:t xml:space="preserve">   385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2021-10-11T17:13:53Z</dcterms:created>
  <dcterms:modified xsi:type="dcterms:W3CDTF">2021-10-11T17:13:53Z</dcterms:modified>
</cp:coreProperties>
</file>