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American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policy of remaining apart from the affairs of other countries, especially the political affairs of other countries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Using eye-catching and sensationalized headlines to increase newspaper sales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United States warship that exploded in Havana Harbor, Cuba is considered one of the causes of the Spanish American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country's policy of extending power by acquiring territories or by gaining political and economic control of other areas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corollary(addition) the Monroe Doctrine, stating that the U.S. might intervene in the affairs of Latin American countries threatened by interference by a European country, is made the United States an international police power in the Western Hemisphere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rallying cry of the Spanish American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group of volunteer soldiers who fought on horseback (a Cavalry unit) during the Spanish American War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nickname for the Spanish American War because it was short, inexpensive but the gains for the U.S. were huge; the Untied States gained new territories and was viewed as a World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man-made waterway that cut through Panama in Central America connecting the Atlantic and Pacific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treaty that ended the Spanish american War; it gave Cuba its independence from Spain, the United States was given inn Puerto Rico and Guam and the U.S. was sold the Philippines for $20 million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American War</dc:title>
  <dcterms:created xsi:type="dcterms:W3CDTF">2021-10-11T17:14:00Z</dcterms:created>
  <dcterms:modified xsi:type="dcterms:W3CDTF">2021-10-11T17:14:00Z</dcterms:modified>
</cp:coreProperties>
</file>