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Annexation    </w:t>
      </w:r>
      <w:r>
        <w:t xml:space="preserve">   Armistice    </w:t>
      </w:r>
      <w:r>
        <w:t xml:space="preserve">   Cuba    </w:t>
      </w:r>
      <w:r>
        <w:t xml:space="preserve">   Dewey    </w:t>
      </w:r>
      <w:r>
        <w:t xml:space="preserve">   Guam    </w:t>
      </w:r>
      <w:r>
        <w:t xml:space="preserve">   Guerrilla    </w:t>
      </w:r>
      <w:r>
        <w:t xml:space="preserve">   Imperialism    </w:t>
      </w:r>
      <w:r>
        <w:t xml:space="preserve">   José Martì    </w:t>
      </w:r>
      <w:r>
        <w:t xml:space="preserve">   McKinley    </w:t>
      </w:r>
      <w:r>
        <w:t xml:space="preserve">   Philippines    </w:t>
      </w:r>
      <w:r>
        <w:t xml:space="preserve">   Puerto Rico    </w:t>
      </w:r>
      <w:r>
        <w:t xml:space="preserve">   Rebellion    </w:t>
      </w:r>
      <w:r>
        <w:t xml:space="preserve">   Roosevelt    </w:t>
      </w:r>
      <w:r>
        <w:t xml:space="preserve">   Rough Riders    </w:t>
      </w:r>
      <w:r>
        <w:t xml:space="preserve">   San Juan Hill    </w:t>
      </w:r>
      <w:r>
        <w:t xml:space="preserve">   Spanish    </w:t>
      </w:r>
      <w:r>
        <w:t xml:space="preserve">   Sugar    </w:t>
      </w:r>
      <w:r>
        <w:t xml:space="preserve">   Treaty of Paris    </w:t>
      </w:r>
      <w:r>
        <w:t xml:space="preserve">   USS Maine    </w:t>
      </w:r>
      <w:r>
        <w:t xml:space="preserve">   Valeriano Weyler    </w:t>
      </w:r>
      <w:r>
        <w:t xml:space="preserve">   War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Wordsearch</dc:title>
  <dcterms:created xsi:type="dcterms:W3CDTF">2021-10-11T17:14:14Z</dcterms:created>
  <dcterms:modified xsi:type="dcterms:W3CDTF">2021-10-11T17:14:14Z</dcterms:modified>
</cp:coreProperties>
</file>