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Leon    </w:t>
      </w:r>
      <w:r>
        <w:t xml:space="preserve">   Koala    </w:t>
      </w:r>
      <w:r>
        <w:t xml:space="preserve">   Jirafa    </w:t>
      </w:r>
      <w:r>
        <w:t xml:space="preserve">   Iguana    </w:t>
      </w:r>
      <w:r>
        <w:t xml:space="preserve">   Hormiga    </w:t>
      </w:r>
      <w:r>
        <w:t xml:space="preserve">   Gato    </w:t>
      </w:r>
      <w:r>
        <w:t xml:space="preserve">   Foco    </w:t>
      </w:r>
      <w:r>
        <w:t xml:space="preserve">   Elefante    </w:t>
      </w:r>
      <w:r>
        <w:t xml:space="preserve">   Delfin    </w:t>
      </w:r>
      <w:r>
        <w:t xml:space="preserve">   Conejo    </w:t>
      </w:r>
      <w:r>
        <w:t xml:space="preserve">   Buho    </w:t>
      </w:r>
      <w:r>
        <w:t xml:space="preserve">   Abeju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Animals</dc:title>
  <dcterms:created xsi:type="dcterms:W3CDTF">2021-10-11T17:14:26Z</dcterms:created>
  <dcterms:modified xsi:type="dcterms:W3CDTF">2021-10-11T17:14:26Z</dcterms:modified>
</cp:coreProperties>
</file>