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Caballo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Mariposa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Tortuga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Jirafa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Cocodrilo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Pescado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Animals</dc:title>
  <dcterms:created xsi:type="dcterms:W3CDTF">2021-10-11T17:13:12Z</dcterms:created>
  <dcterms:modified xsi:type="dcterms:W3CDTF">2021-10-11T17:13:12Z</dcterms:modified>
</cp:coreProperties>
</file>