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pajaro    </w:t>
      </w:r>
      <w:r>
        <w:t xml:space="preserve">   tigre    </w:t>
      </w:r>
      <w:r>
        <w:t xml:space="preserve">   delfin    </w:t>
      </w:r>
      <w:r>
        <w:t xml:space="preserve">   elefante    </w:t>
      </w:r>
      <w:r>
        <w:t xml:space="preserve">   gato    </w:t>
      </w:r>
      <w:r>
        <w:t xml:space="preserve">   perro    </w:t>
      </w:r>
      <w:r>
        <w:t xml:space="preserve">   vaca    </w:t>
      </w:r>
      <w:r>
        <w:t xml:space="preserve">   jirafa    </w:t>
      </w:r>
      <w:r>
        <w:t xml:space="preserve">   tortuga    </w:t>
      </w:r>
      <w:r>
        <w:t xml:space="preserve">   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Animals </dc:title>
  <dcterms:created xsi:type="dcterms:W3CDTF">2021-10-11T17:13:38Z</dcterms:created>
  <dcterms:modified xsi:type="dcterms:W3CDTF">2021-10-11T17:13:38Z</dcterms:modified>
</cp:coreProperties>
</file>