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Animals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 MONO    </w:t>
      </w:r>
      <w:r>
        <w:t xml:space="preserve">   UN PINO    </w:t>
      </w:r>
      <w:r>
        <w:t xml:space="preserve">   UN SAUCE    </w:t>
      </w:r>
      <w:r>
        <w:t xml:space="preserve">   UN SICOMORO    </w:t>
      </w:r>
      <w:r>
        <w:t xml:space="preserve">   UNA AMAPOLA    </w:t>
      </w:r>
      <w:r>
        <w:t xml:space="preserve">   UNA ARANA    </w:t>
      </w:r>
      <w:r>
        <w:t xml:space="preserve">   UNA CIGUENA    </w:t>
      </w:r>
      <w:r>
        <w:t xml:space="preserve">   UNA JIRAFA    </w:t>
      </w:r>
      <w:r>
        <w:t xml:space="preserve">   UNA MARGARITA    </w:t>
      </w:r>
      <w:r>
        <w:t xml:space="preserve">   UNA ORQUIDEA    </w:t>
      </w:r>
      <w:r>
        <w:t xml:space="preserve">   UNA PALMERA    </w:t>
      </w:r>
      <w:r>
        <w:t xml:space="preserve">   UNA PALOMA    </w:t>
      </w:r>
      <w:r>
        <w:t xml:space="preserve">   UNA ROSA    </w:t>
      </w:r>
      <w:r>
        <w:t xml:space="preserve">   UNA SERPIENTE    </w:t>
      </w:r>
      <w:r>
        <w:t xml:space="preserve">   UNA VIOLETA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 Wordsearch</dc:title>
  <dcterms:created xsi:type="dcterms:W3CDTF">2021-10-11T17:14:44Z</dcterms:created>
  <dcterms:modified xsi:type="dcterms:W3CDTF">2021-10-11T17:14:44Z</dcterms:modified>
</cp:coreProperties>
</file>