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Armada Keywords Unscramble</w:t>
      </w:r>
    </w:p>
    <w:p>
      <w:pPr>
        <w:pStyle w:val="Questions"/>
      </w:pPr>
      <w:r>
        <w:t xml:space="preserve">1. ZDACI RROABHU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ACISLA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DNLNAEG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REFSPHISI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FTELE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LEAENVISRG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DNNTEHLEASR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LILIPHP II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NTTESPOTAR IDWN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UEEQN ALIHEEZTB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RSI ACRNIFS AKEDR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SAINP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SIHANSP AMAARD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RTOICVY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Armada Keywords Unscramble</dc:title>
  <dcterms:created xsi:type="dcterms:W3CDTF">2021-10-11T17:13:51Z</dcterms:created>
  <dcterms:modified xsi:type="dcterms:W3CDTF">2021-10-11T17:13:51Z</dcterms:modified>
</cp:coreProperties>
</file>