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Rivals    </w:t>
      </w:r>
      <w:r>
        <w:t xml:space="preserve">   God    </w:t>
      </w:r>
      <w:r>
        <w:t xml:space="preserve">   Calais    </w:t>
      </w:r>
      <w:r>
        <w:t xml:space="preserve">   Weather    </w:t>
      </w:r>
      <w:r>
        <w:t xml:space="preserve">   Battle    </w:t>
      </w:r>
      <w:r>
        <w:t xml:space="preserve">   Mary    </w:t>
      </w:r>
      <w:r>
        <w:t xml:space="preserve">   Relationships    </w:t>
      </w:r>
      <w:r>
        <w:t xml:space="preserve">   Love    </w:t>
      </w:r>
      <w:r>
        <w:t xml:space="preserve">   Spain    </w:t>
      </w:r>
      <w:r>
        <w:t xml:space="preserve">   England    </w:t>
      </w:r>
      <w:r>
        <w:t xml:space="preserve">   KingPhillipII    </w:t>
      </w:r>
      <w:r>
        <w:t xml:space="preserve">   Protestant    </w:t>
      </w:r>
      <w:r>
        <w:t xml:space="preserve">   Catholic    </w:t>
      </w:r>
      <w:r>
        <w:t xml:space="preserve">   Fire    </w:t>
      </w:r>
      <w:r>
        <w:t xml:space="preserve">   Boats    </w:t>
      </w:r>
      <w:r>
        <w:t xml:space="preserve">   Armada    </w:t>
      </w:r>
      <w:r>
        <w:t xml:space="preserve">   SirFrancisDrake    </w:t>
      </w:r>
      <w:r>
        <w:t xml:space="preserve">   ElizabethI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Armada</dc:title>
  <dcterms:created xsi:type="dcterms:W3CDTF">2021-10-11T17:13:46Z</dcterms:created>
  <dcterms:modified xsi:type="dcterms:W3CDTF">2021-10-11T17:13:46Z</dcterms:modified>
</cp:coreProperties>
</file>