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Articles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female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female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male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girls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pencils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Articles Puzzle</dc:title>
  <dcterms:created xsi:type="dcterms:W3CDTF">2021-10-11T17:13:23Z</dcterms:created>
  <dcterms:modified xsi:type="dcterms:W3CDTF">2021-10-11T17:13:23Z</dcterms:modified>
</cp:coreProperties>
</file>