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Baby Word Scramble</w:t>
      </w:r>
    </w:p>
    <w:p>
      <w:pPr>
        <w:pStyle w:val="Questions"/>
      </w:pPr>
      <w:r>
        <w:t xml:space="preserve">1. NNIA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BEEB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EAMRD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ARPED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LEUBOA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LEUABA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NOBTIA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ONIBBER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DAROOS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AMOR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ASNLAEP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OTUCRE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NNOI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ELFIZ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Baby Word Scramble</dc:title>
  <dcterms:created xsi:type="dcterms:W3CDTF">2021-10-27T03:50:20Z</dcterms:created>
  <dcterms:modified xsi:type="dcterms:W3CDTF">2021-10-27T03:50:20Z</dcterms:modified>
</cp:coreProperties>
</file>