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Basics Quiz: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"H"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Tú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Yo/Soy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Por favor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You-Casual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Nosotros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You-Formal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Gracias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Both masculine and feminine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Ellos/Ellas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Él/La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Silent-sound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Masculine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Feminine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Basics Quiz: Week 1</dc:title>
  <dcterms:created xsi:type="dcterms:W3CDTF">2021-10-11T17:14:18Z</dcterms:created>
  <dcterms:modified xsi:type="dcterms:W3CDTF">2021-10-11T17:14:18Z</dcterms:modified>
</cp:coreProperties>
</file>