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Bingo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get/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ask for/ to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say/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want/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do/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put/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Bingo Project</dc:title>
  <dcterms:created xsi:type="dcterms:W3CDTF">2021-10-11T17:14:06Z</dcterms:created>
  <dcterms:modified xsi:type="dcterms:W3CDTF">2021-10-11T17:14:06Z</dcterms:modified>
</cp:coreProperties>
</file>