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cook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fingernails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erase a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to answer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coce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to skateboard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teach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enter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walk (c)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eyebrows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eyelashes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talk 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turn off the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inner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freckles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to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Body Parts</dc:title>
  <dcterms:created xsi:type="dcterms:W3CDTF">2021-10-11T17:14:35Z</dcterms:created>
  <dcterms:modified xsi:type="dcterms:W3CDTF">2021-10-11T17:14:35Z</dcterms:modified>
</cp:coreProperties>
</file>