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Body Parts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_, shoulders, knees,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bien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fresco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during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How's the weather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sholuder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sun is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bouns: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Body Parts and Weather</dc:title>
  <dcterms:created xsi:type="dcterms:W3CDTF">2021-10-11T17:14:24Z</dcterms:created>
  <dcterms:modified xsi:type="dcterms:W3CDTF">2021-10-11T17:14:24Z</dcterms:modified>
</cp:coreProperties>
</file>