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Bonus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 lavas el pelo con esta.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Tienes cinco de estos en tus pies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 la mañana bebes.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haces esto a tu cabello por la mañana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 es aparte de su brazo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utiliza para abrir una puerta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platos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Cuando duermes afuera estás.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Antes de quedarse en un hotel, usted hace una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Se va a este para ir a otro piso.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Bonus</dc:title>
  <dcterms:created xsi:type="dcterms:W3CDTF">2021-10-11T17:14:16Z</dcterms:created>
  <dcterms:modified xsi:type="dcterms:W3CDTF">2021-10-11T17:14:16Z</dcterms:modified>
</cp:coreProperties>
</file>