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Árbol    </w:t>
      </w:r>
      <w:r>
        <w:t xml:space="preserve">   Casa    </w:t>
      </w:r>
      <w:r>
        <w:t xml:space="preserve">   Caja    </w:t>
      </w:r>
      <w:r>
        <w:t xml:space="preserve">   Coche    </w:t>
      </w:r>
      <w:r>
        <w:t xml:space="preserve">   Huevos    </w:t>
      </w:r>
      <w:r>
        <w:t xml:space="preserve">   Jamón    </w:t>
      </w:r>
      <w:r>
        <w:t xml:space="preserve">   Ráton    </w:t>
      </w:r>
      <w:r>
        <w:t xml:space="preserve">   Tren    </w:t>
      </w:r>
      <w:r>
        <w:t xml:space="preserve">   Verde    </w:t>
      </w:r>
      <w:r>
        <w:t xml:space="preserve">   Zorro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Book</dc:title>
  <dcterms:created xsi:type="dcterms:W3CDTF">2021-10-11T17:13:04Z</dcterms:created>
  <dcterms:modified xsi:type="dcterms:W3CDTF">2021-10-11T17:13:04Z</dcterms:modified>
</cp:coreProperties>
</file>