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Capitulo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off (clothes)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have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derecho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I'm coming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take a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roll of toilet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go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daily routine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tube of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izquierdo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early riser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bar of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put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call oneself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Capitulo 2</dc:title>
  <dcterms:created xsi:type="dcterms:W3CDTF">2021-10-11T17:14:38Z</dcterms:created>
  <dcterms:modified xsi:type="dcterms:W3CDTF">2021-10-11T17:14:38Z</dcterms:modified>
</cp:coreProperties>
</file>