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Cereal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Agua    </w:t>
      </w:r>
      <w:r>
        <w:t xml:space="preserve">   Almuerzo    </w:t>
      </w:r>
      <w:r>
        <w:t xml:space="preserve">   Bebidas    </w:t>
      </w:r>
      <w:r>
        <w:t xml:space="preserve">   Carne    </w:t>
      </w:r>
      <w:r>
        <w:t xml:space="preserve">   Cena    </w:t>
      </w:r>
      <w:r>
        <w:t xml:space="preserve">   Comidas    </w:t>
      </w:r>
      <w:r>
        <w:t xml:space="preserve">   Desayuno    </w:t>
      </w:r>
      <w:r>
        <w:t xml:space="preserve">   Hamburgesa    </w:t>
      </w:r>
      <w:r>
        <w:t xml:space="preserve">   Helado    </w:t>
      </w:r>
      <w:r>
        <w:t xml:space="preserve">   Huevo    </w:t>
      </w:r>
      <w:r>
        <w:t xml:space="preserve">   Leche    </w:t>
      </w:r>
      <w:r>
        <w:t xml:space="preserve">   Pescado    </w:t>
      </w:r>
      <w:r>
        <w:t xml:space="preserve">   Pizza    </w:t>
      </w:r>
      <w:r>
        <w:t xml:space="preserve">   Pollo    </w:t>
      </w:r>
      <w:r>
        <w:t xml:space="preserve">   Vegetales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Cereal Word Search</dc:title>
  <dcterms:created xsi:type="dcterms:W3CDTF">2021-10-11T17:13:59Z</dcterms:created>
  <dcterms:modified xsi:type="dcterms:W3CDTF">2021-10-11T17:13:59Z</dcterms:modified>
</cp:coreProperties>
</file>