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Ch. 2.1 Vocab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clase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poster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escuela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class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examen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test/exam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lección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garbage can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prueba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quiz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tarea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The pencil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pupitre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shelf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puerta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lesson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silla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The folder/binder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mesa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hallway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ventana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pencil eraser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cartel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calculator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 tijeras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clock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estante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 writing/teacher desk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basurero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The student desk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borrador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The window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goma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The table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calculadora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The chair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cuaderno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The scissors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carpeta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 homework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reloj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The dictionary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pasillo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The locker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armario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The 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diccionario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The door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escritorio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The whiteboard eraser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El lápiz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The notebook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Ch. 2.1 Vocab Part 1</dc:title>
  <dcterms:created xsi:type="dcterms:W3CDTF">2021-10-11T17:14:24Z</dcterms:created>
  <dcterms:modified xsi:type="dcterms:W3CDTF">2021-10-11T17:14:24Z</dcterms:modified>
</cp:coreProperties>
</file>