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Ch. 2.1 Vocab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libro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mochila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screen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pizarrón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sharpener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bolígrafo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stapler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sacapuntas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mapa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schedule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computadora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tape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pantalla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crayon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marcador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flag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cinta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grapadora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marker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horario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biblioteca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ruler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regla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crayones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backpack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tiza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whiteboard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bandera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chalk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Ch. 2.1 Vocab Part 2</dc:title>
  <dcterms:created xsi:type="dcterms:W3CDTF">2021-10-11T17:14:26Z</dcterms:created>
  <dcterms:modified xsi:type="dcterms:W3CDTF">2021-10-11T17:14:26Z</dcterms:modified>
</cp:coreProperties>
</file>