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Spanish Ch 2B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color del sol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color de la nieve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compras cosas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pequeño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 bonita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es claro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es apretado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color del cielo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salida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compras joyas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Ch 2B Crossword</dc:title>
  <dcterms:created xsi:type="dcterms:W3CDTF">2021-10-10T23:46:33Z</dcterms:created>
  <dcterms:modified xsi:type="dcterms:W3CDTF">2021-10-10T23:46:33Z</dcterms:modified>
</cp:coreProperties>
</file>