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Verify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Check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Security Check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Take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Departure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Chapter 1</dc:title>
  <dcterms:created xsi:type="dcterms:W3CDTF">2021-10-11T17:13:46Z</dcterms:created>
  <dcterms:modified xsi:type="dcterms:W3CDTF">2021-10-11T17:13:46Z</dcterms:modified>
</cp:coreProperties>
</file>