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Chapter 1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Chaldean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Big/large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Hacer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Ice cream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fries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 on the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estudiante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 galletas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Chapter 1 Vocab Crossword</dc:title>
  <dcterms:created xsi:type="dcterms:W3CDTF">2021-10-11T17:14:33Z</dcterms:created>
  <dcterms:modified xsi:type="dcterms:W3CDTF">2021-10-11T17:14:33Z</dcterms:modified>
</cp:coreProperties>
</file>