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mostrar    </w:t>
      </w:r>
      <w:r>
        <w:t xml:space="preserve">   navegar en internet    </w:t>
      </w:r>
      <w:r>
        <w:t xml:space="preserve">   portarse    </w:t>
      </w:r>
      <w:r>
        <w:t xml:space="preserve">   pasar tiempo con    </w:t>
      </w:r>
      <w:r>
        <w:t xml:space="preserve">   pelear    </w:t>
      </w:r>
      <w:r>
        <w:t xml:space="preserve">   prestar    </w:t>
      </w:r>
      <w:r>
        <w:t xml:space="preserve">   salira    </w:t>
      </w:r>
      <w:r>
        <w:t xml:space="preserve">   saltar la cuerda    </w:t>
      </w:r>
      <w:r>
        <w:t xml:space="preserve">   tejer    </w:t>
      </w:r>
      <w:r>
        <w:t xml:space="preserve">   tocar    </w:t>
      </w:r>
      <w:r>
        <w:t xml:space="preserve">   trepar    </w:t>
      </w:r>
      <w:r>
        <w:t xml:space="preserve">   volar una cometa    </w:t>
      </w:r>
      <w:r>
        <w:t xml:space="preserve">   molestar    </w:t>
      </w:r>
      <w:r>
        <w:t xml:space="preserve">   jugar a las escondidas    </w:t>
      </w:r>
      <w:r>
        <w:t xml:space="preserve">   jugar a los bolos    </w:t>
      </w:r>
      <w:r>
        <w:t xml:space="preserve">   ir de paseo    </w:t>
      </w:r>
      <w:r>
        <w:t xml:space="preserve">   interesar    </w:t>
      </w:r>
      <w:r>
        <w:t xml:space="preserve">   importar    </w:t>
      </w:r>
      <w:r>
        <w:t xml:space="preserve">   hacer jardeneria    </w:t>
      </w:r>
      <w:r>
        <w:t xml:space="preserve">   facinar    </w:t>
      </w:r>
      <w:r>
        <w:t xml:space="preserve">   encantar    </w:t>
      </w:r>
      <w:r>
        <w:t xml:space="preserve">   dibujar    </w:t>
      </w:r>
      <w:r>
        <w:t xml:space="preserve">   cuidar a ninos    </w:t>
      </w:r>
      <w:r>
        <w:t xml:space="preserve">   contar    </w:t>
      </w:r>
      <w:r>
        <w:t xml:space="preserve">   chatear    </w:t>
      </w:r>
      <w:r>
        <w:t xml:space="preserve">   caer bien    </w:t>
      </w:r>
      <w:r>
        <w:t xml:space="preserve">   caer mal    </w:t>
      </w:r>
      <w:r>
        <w:t xml:space="preserve">   andar en    </w:t>
      </w:r>
      <w:r>
        <w:t xml:space="preserve">   aburrir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8</dc:title>
  <dcterms:created xsi:type="dcterms:W3CDTF">2021-10-11T17:14:40Z</dcterms:created>
  <dcterms:modified xsi:type="dcterms:W3CDTF">2021-10-11T17:14:40Z</dcterms:modified>
</cp:coreProperties>
</file>