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Chapter 9 Phrases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eyes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look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feeling 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throat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Chapter 9 Phrases Crossword Puzzle</dc:title>
  <dcterms:created xsi:type="dcterms:W3CDTF">2021-10-11T17:14:56Z</dcterms:created>
  <dcterms:modified xsi:type="dcterms:W3CDTF">2021-10-11T17:14:56Z</dcterms:modified>
</cp:coreProperties>
</file>