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Characteristics Puzzle</w:t>
      </w:r>
    </w:p>
    <w:p>
      <w:pPr>
        <w:pStyle w:val="Questions"/>
      </w:pPr>
      <w:r>
        <w:t xml:space="preserve">1. BEMALA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SOEMTINOR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ORNACSOI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HTOICSSO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EIIPTNMCAE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OIHCNCO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INTELEVA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NADMNO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ALM DOECDAU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IOSOEMD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GABIAELM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ISRTOVEA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MDAOLAV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EARCGDOAID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IMIOSOMSN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UTEUGJNO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AOBCRTE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OLPNEE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OLONTG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ONICAOP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JOENON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BSAOI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ADBOLSOTEO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OEQTINUI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ASEOTIG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LEFI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IOODSO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ULPCBEAL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SEOOCL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ETOCR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DLEEBRE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ROSLOGLOU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33. ADEBAGRAL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34. EOSRCT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SMHSIOOC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Characteristics Puzzle</dc:title>
  <dcterms:created xsi:type="dcterms:W3CDTF">2021-10-11T17:14:28Z</dcterms:created>
  <dcterms:modified xsi:type="dcterms:W3CDTF">2021-10-11T17:14:28Z</dcterms:modified>
</cp:coreProperties>
</file>