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debe _____ su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_____ comicas.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Selena dice que su novio no ____ jugar con su amor ni con su cariño.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__________ está muy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__ _ su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_____ dos perros.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 esta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Courtney no _______ a su madre porque es muy difícil.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 comer.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celdas de las _________ bolivianas es muy pequeños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______ ___ los niños no deben estar en prisones.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¡Ella le ____ “Larry tu eres muy desobediente!”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___ ____ es correr a QT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Víctor__  muy guapo.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 morena.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 Crossword</dc:title>
  <dcterms:created xsi:type="dcterms:W3CDTF">2022-08-05T18:15:29Z</dcterms:created>
  <dcterms:modified xsi:type="dcterms:W3CDTF">2022-08-05T18:15:29Z</dcterms:modified>
</cp:coreProperties>
</file>