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Choice Board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dress up (in a costume)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action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grown-ups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childish,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congratulate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is /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Choice Board One</dc:title>
  <dcterms:created xsi:type="dcterms:W3CDTF">2021-10-11T17:13:25Z</dcterms:created>
  <dcterms:modified xsi:type="dcterms:W3CDTF">2021-10-11T17:13:25Z</dcterms:modified>
</cp:coreProperties>
</file>