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Choice Bored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futbol _ es diferente que el futbol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una pieza es un caballo, juegas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nintendo hace muchos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 es lo que haces cuando tomas prestando algo de alguien para usarlo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necesitas una pelota y una canasta para jugar 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tu_tenis con tu familia en un picnic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otoño, primavera,verano,y el invierno es cuatro tipos de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esto es lo que hacen los corredores de pista como su practica con sus entrenadores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 es la estación cuando las hojas caen de los arboles y las hojas tienen colores amarillo, naranja,y rojo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 es la temporada perfecta para ir a la playa con tu familia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 es la temporada en la que las flores florecen y hacen su jardín hermoso y colorido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no es el reloj que usas, pero este es un verbo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es el clima encontrado durante la temporada de invierno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 es un buen clima que se siente durante el otoño y la primavera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 es el clima durante temporadas de verano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necesitas un paraguas cuando es _ y quieres hacerlo en algún lugar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 es lo que mucha gente hace temprano en la mañana para mantenerse saludable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 es lo que hace la mayoría de las veces cuando tiene fiebre y resfriado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jugar a las _,necesitas fichas rojas y negras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necesitas papel y lápices de color para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_ donación a personas mayores y niños en hospitales </w:t>
            </w:r>
          </w:p>
        </w:tc>
      </w:tr>
    </w:tbl>
    <w:p>
      <w:pPr>
        <w:pStyle w:val="WordBankMedium"/>
      </w:pPr>
      <w:r>
        <w:t xml:space="preserve">   hace frio     </w:t>
      </w:r>
      <w:r>
        <w:t xml:space="preserve">   hace calor     </w:t>
      </w:r>
      <w:r>
        <w:t xml:space="preserve">   lloviendo     </w:t>
      </w:r>
      <w:r>
        <w:t xml:space="preserve">   otoño     </w:t>
      </w:r>
      <w:r>
        <w:t xml:space="preserve">   dibujos    </w:t>
      </w:r>
      <w:r>
        <w:t xml:space="preserve">   baloncesto    </w:t>
      </w:r>
      <w:r>
        <w:t xml:space="preserve">   damas     </w:t>
      </w:r>
      <w:r>
        <w:t xml:space="preserve">   videojuegos     </w:t>
      </w:r>
      <w:r>
        <w:t xml:space="preserve">   Americana     </w:t>
      </w:r>
      <w:r>
        <w:t xml:space="preserve">   ajedrez     </w:t>
      </w:r>
      <w:r>
        <w:t xml:space="preserve">   verano     </w:t>
      </w:r>
      <w:r>
        <w:t xml:space="preserve">   primavera     </w:t>
      </w:r>
      <w:r>
        <w:t xml:space="preserve">   dormir     </w:t>
      </w:r>
      <w:r>
        <w:t xml:space="preserve">   jugar     </w:t>
      </w:r>
      <w:r>
        <w:t xml:space="preserve">   ver/mira    </w:t>
      </w:r>
      <w:r>
        <w:t xml:space="preserve">   ejercicio     </w:t>
      </w:r>
      <w:r>
        <w:t xml:space="preserve">   estaciones     </w:t>
      </w:r>
      <w:r>
        <w:t xml:space="preserve">   correr     </w:t>
      </w:r>
      <w:r>
        <w:t xml:space="preserve">   dar     </w:t>
      </w:r>
      <w:r>
        <w:t xml:space="preserve">   hace fresco     </w:t>
      </w:r>
      <w:r>
        <w:t xml:space="preserve">   volver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Choice Bored Crossword Puzzle  </dc:title>
  <dcterms:created xsi:type="dcterms:W3CDTF">2021-10-11T17:14:49Z</dcterms:created>
  <dcterms:modified xsi:type="dcterms:W3CDTF">2021-10-11T17:14:49Z</dcterms:modified>
</cp:coreProperties>
</file>