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the rubbish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clear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tidy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the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iron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Chores</dc:title>
  <dcterms:created xsi:type="dcterms:W3CDTF">2021-10-11T17:13:53Z</dcterms:created>
  <dcterms:modified xsi:type="dcterms:W3CDTF">2021-10-11T17:13:53Z</dcterms:modified>
</cp:coreProperties>
</file>