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religious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distinguished foreigners who visited Jesus after his birth, bearing gifts of gold, frankincense and myrrh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worker in a skilled trade, especially one that involves making things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 around Christmas time in spanish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decorated figure of an animal containing toys and candy that is suspended from a height and broken open by blindfolded children as part of a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given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Italian merchant, explorer, and writer who travelled through Asia along the Silk Road between 1271 and 1295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social gathering or enjoyable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Mexican shrub with large showy scarlet bracts surrounding the small yellow flowers, popular as a houseplant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tends and rears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journeys to a sacred place for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Christmas</dc:title>
  <dcterms:created xsi:type="dcterms:W3CDTF">2021-10-11T17:15:00Z</dcterms:created>
  <dcterms:modified xsi:type="dcterms:W3CDTF">2021-10-11T17:15:00Z</dcterms:modified>
</cp:coreProperties>
</file>