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is during this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Wrap this around your neck to keep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thing people put at the top of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put this at the top of their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hang lots of these on the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Frosty, for example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Merry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a pair of these to keep your hands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puts presents under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Nicholas is also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 Sessions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Santa's sleigh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Christmas</dc:title>
  <dcterms:created xsi:type="dcterms:W3CDTF">2021-10-11T17:11:40Z</dcterms:created>
  <dcterms:modified xsi:type="dcterms:W3CDTF">2021-10-11T17:11:40Z</dcterms:modified>
</cp:coreProperties>
</file>