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claus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candy cane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pole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merry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ornaments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Christmas Crossword</dc:title>
  <dcterms:created xsi:type="dcterms:W3CDTF">2021-10-11T17:14:58Z</dcterms:created>
  <dcterms:modified xsi:type="dcterms:W3CDTF">2021-10-11T17:14:58Z</dcterms:modified>
</cp:coreProperties>
</file>