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Christmas Traditions &amp;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Acebo    </w:t>
      </w:r>
      <w:r>
        <w:t xml:space="preserve">   Calcetín De Navidad    </w:t>
      </w:r>
      <w:r>
        <w:t xml:space="preserve">   Corona De Navidad    </w:t>
      </w:r>
      <w:r>
        <w:t xml:space="preserve">   El Día De Navidad    </w:t>
      </w:r>
      <w:r>
        <w:t xml:space="preserve">   El Portal De Belén    </w:t>
      </w:r>
      <w:r>
        <w:t xml:space="preserve">   Estrella    </w:t>
      </w:r>
      <w:r>
        <w:t xml:space="preserve">   Felices Fiestas    </w:t>
      </w:r>
      <w:r>
        <w:t xml:space="preserve">   Feliz Navidad    </w:t>
      </w:r>
      <w:r>
        <w:t xml:space="preserve">   La Nochebuena    </w:t>
      </w:r>
      <w:r>
        <w:t xml:space="preserve">   Muñeco De Nieve    </w:t>
      </w:r>
      <w:r>
        <w:t xml:space="preserve">   Papa Noel    </w:t>
      </w:r>
      <w:r>
        <w:t xml:space="preserve">   Regalo    </w:t>
      </w:r>
      <w:r>
        <w:t xml:space="preserve">   Reno    </w:t>
      </w:r>
      <w:r>
        <w:t xml:space="preserve">   Velas    </w:t>
      </w:r>
      <w:r>
        <w:t xml:space="preserve">   Árbol De Navidad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Christmas Traditions &amp; Vocabulary</dc:title>
  <dcterms:created xsi:type="dcterms:W3CDTF">2021-10-11T17:14:31Z</dcterms:created>
  <dcterms:modified xsi:type="dcterms:W3CDTF">2021-10-11T17:14:31Z</dcterms:modified>
</cp:coreProperties>
</file>