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Christmas Vocabulary!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 de diciembre, similar al "April Fools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Viejo gordo de barba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noche antes de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Pastel tradicional para el 6 de enero (Epifanía)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día que nació Jesucristo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Celebración de la Navidad en la iglesia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reno de nariz roja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"Registro de caca"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personas que llevan a los niños sus regalos en Navidad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Escenas del nacimiento de Jesucristo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Lotería de Navidad española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Christmas Vocabulary!</dc:title>
  <dcterms:created xsi:type="dcterms:W3CDTF">2021-10-11T17:15:12Z</dcterms:created>
  <dcterms:modified xsi:type="dcterms:W3CDTF">2021-10-11T17:15:12Z</dcterms:modified>
</cp:coreProperties>
</file>