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Cascanueces    </w:t>
      </w:r>
      <w:r>
        <w:t xml:space="preserve">   Pastel de calabaza    </w:t>
      </w:r>
      <w:r>
        <w:t xml:space="preserve">   Invierno    </w:t>
      </w:r>
      <w:r>
        <w:t xml:space="preserve">   Zorra    </w:t>
      </w:r>
      <w:r>
        <w:t xml:space="preserve">   Desenvolver    </w:t>
      </w:r>
      <w:r>
        <w:t xml:space="preserve">   Juntos    </w:t>
      </w:r>
      <w:r>
        <w:t xml:space="preserve">   Santa secreto    </w:t>
      </w:r>
      <w:r>
        <w:t xml:space="preserve">   Reno    </w:t>
      </w:r>
      <w:r>
        <w:t xml:space="preserve">   Recibir    </w:t>
      </w:r>
      <w:r>
        <w:t xml:space="preserve">   Presenta    </w:t>
      </w:r>
      <w:r>
        <w:t xml:space="preserve">   Adornos    </w:t>
      </w:r>
      <w:r>
        <w:t xml:space="preserve">   Travieso    </w:t>
      </w:r>
      <w:r>
        <w:t xml:space="preserve">   Recuerdos    </w:t>
      </w:r>
      <w:r>
        <w:t xml:space="preserve">   Luces    </w:t>
      </w:r>
      <w:r>
        <w:t xml:space="preserve">   Risa    </w:t>
      </w:r>
      <w:r>
        <w:t xml:space="preserve">   Alegre    </w:t>
      </w:r>
      <w:r>
        <w:t xml:space="preserve">   Carámbano    </w:t>
      </w:r>
      <w:r>
        <w:t xml:space="preserve">   Chocolate caliente    </w:t>
      </w:r>
      <w:r>
        <w:t xml:space="preserve">   Reunión    </w:t>
      </w:r>
      <w:r>
        <w:t xml:space="preserve">   Familia    </w:t>
      </w:r>
      <w:r>
        <w:t xml:space="preserve">   Duende    </w:t>
      </w:r>
      <w:r>
        <w:t xml:space="preserve">   diciembre    </w:t>
      </w:r>
      <w:r>
        <w:t xml:space="preserve">   Bastón de caramelo    </w:t>
      </w:r>
      <w:r>
        <w:t xml:space="preserve">   Campanas    </w:t>
      </w:r>
      <w:r>
        <w:t xml:space="preserve">   Apreciación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Christmas Word Search</dc:title>
  <dcterms:created xsi:type="dcterms:W3CDTF">2021-10-11T17:15:02Z</dcterms:created>
  <dcterms:modified xsi:type="dcterms:W3CDTF">2021-10-11T17:15:02Z</dcterms:modified>
</cp:coreProperties>
</file>