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Bajas    </w:t>
      </w:r>
      <w:r>
        <w:t xml:space="preserve">   Batalla    </w:t>
      </w:r>
      <w:r>
        <w:t xml:space="preserve">   Bombardeo    </w:t>
      </w:r>
      <w:r>
        <w:t xml:space="preserve">   Brigada Internacional    </w:t>
      </w:r>
      <w:r>
        <w:t xml:space="preserve">   Capturar    </w:t>
      </w:r>
      <w:r>
        <w:t xml:space="preserve">   Derrotado    </w:t>
      </w:r>
      <w:r>
        <w:t xml:space="preserve">   Dictadura    </w:t>
      </w:r>
      <w:r>
        <w:t xml:space="preserve">   Ejercito    </w:t>
      </w:r>
      <w:r>
        <w:t xml:space="preserve">   Estrategico    </w:t>
      </w:r>
      <w:r>
        <w:t xml:space="preserve">   General    </w:t>
      </w:r>
      <w:r>
        <w:t xml:space="preserve">   Gobierno    </w:t>
      </w:r>
      <w:r>
        <w:t xml:space="preserve">   Guerra Civil    </w:t>
      </w:r>
      <w:r>
        <w:t xml:space="preserve">   Injusto    </w:t>
      </w:r>
      <w:r>
        <w:t xml:space="preserve">   Nacionalista    </w:t>
      </w:r>
      <w:r>
        <w:t xml:space="preserve">   Pintura    </w:t>
      </w:r>
      <w:r>
        <w:t xml:space="preserve">   Rendirse    </w:t>
      </w:r>
      <w:r>
        <w:t xml:space="preserve">   Republicano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</dc:title>
  <dcterms:created xsi:type="dcterms:W3CDTF">2021-10-11T17:13:28Z</dcterms:created>
  <dcterms:modified xsi:type="dcterms:W3CDTF">2021-10-11T17:13:28Z</dcterms:modified>
</cp:coreProperties>
</file>