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Civil War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Army Officers    </w:t>
      </w:r>
      <w:r>
        <w:t xml:space="preserve">   Socialist    </w:t>
      </w:r>
      <w:r>
        <w:t xml:space="preserve">   Carlists    </w:t>
      </w:r>
      <w:r>
        <w:t xml:space="preserve">   Falange    </w:t>
      </w:r>
      <w:r>
        <w:t xml:space="preserve">   Monarchists    </w:t>
      </w:r>
      <w:r>
        <w:t xml:space="preserve">   Communist    </w:t>
      </w:r>
      <w:r>
        <w:t xml:space="preserve">   Militias    </w:t>
      </w:r>
      <w:r>
        <w:t xml:space="preserve">   Anarchists    </w:t>
      </w:r>
      <w:r>
        <w:t xml:space="preserve">   POUM    </w:t>
      </w:r>
      <w:r>
        <w:t xml:space="preserve">   Nationalists    </w:t>
      </w:r>
      <w:r>
        <w:t xml:space="preserve">   Republicans    </w:t>
      </w:r>
      <w:r>
        <w:t xml:space="preserve">   Marina Ginesta    </w:t>
      </w:r>
      <w:r>
        <w:t xml:space="preserve">   Tom Mann    </w:t>
      </w:r>
      <w:r>
        <w:t xml:space="preserve">   Spain    </w:t>
      </w:r>
      <w:r>
        <w:t xml:space="preserve">   Franco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Civil War   </dc:title>
  <dcterms:created xsi:type="dcterms:W3CDTF">2021-10-11T17:13:38Z</dcterms:created>
  <dcterms:modified xsi:type="dcterms:W3CDTF">2021-10-11T17:13:38Z</dcterms:modified>
</cp:coreProperties>
</file>