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rebels chose Franco because he was the hero of the ________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Which two fascist Allies came to the active support of the Nationalists in Spain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193_;did the Spanish Civil War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government didFranco rule after the Spanish Civil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nickname of the primary leader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political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Due to the large involvement in  the was the Soviets played a large role in which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March 1939 the Nationalists finally seized this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was the first to publicly announce its support for the Republicans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nations supported the rebel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Civil War</dc:title>
  <dcterms:created xsi:type="dcterms:W3CDTF">2021-10-11T17:13:46Z</dcterms:created>
  <dcterms:modified xsi:type="dcterms:W3CDTF">2021-10-11T17:13:46Z</dcterms:modified>
</cp:coreProperties>
</file>