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CATHOLICISM    </w:t>
      </w:r>
      <w:r>
        <w:t xml:space="preserve">   REVOLT    </w:t>
      </w:r>
      <w:r>
        <w:t xml:space="preserve">   SECOND REPUBLIC    </w:t>
      </w:r>
      <w:r>
        <w:t xml:space="preserve">   PERSECUTION    </w:t>
      </w:r>
      <w:r>
        <w:t xml:space="preserve">   PRIESTS    </w:t>
      </w:r>
      <w:r>
        <w:t xml:space="preserve">   CONCENTRATION CAMPS    </w:t>
      </w:r>
      <w:r>
        <w:t xml:space="preserve">   REFUGEES    </w:t>
      </w:r>
      <w:r>
        <w:t xml:space="preserve">   COMMUNISTS    </w:t>
      </w:r>
      <w:r>
        <w:t xml:space="preserve">   ITALY    </w:t>
      </w:r>
      <w:r>
        <w:t xml:space="preserve">   GERMANY    </w:t>
      </w:r>
      <w:r>
        <w:t xml:space="preserve">   STRIKES    </w:t>
      </w:r>
      <w:r>
        <w:t xml:space="preserve">   BARCELONA    </w:t>
      </w:r>
      <w:r>
        <w:t xml:space="preserve">   MADRID    </w:t>
      </w:r>
      <w:r>
        <w:t xml:space="preserve">   UPRISING    </w:t>
      </w:r>
      <w:r>
        <w:t xml:space="preserve">   NATIONALISTS    </w:t>
      </w:r>
      <w:r>
        <w:t xml:space="preserve">   DICTATORS    </w:t>
      </w:r>
      <w:r>
        <w:t xml:space="preserve">   CATALAN    </w:t>
      </w:r>
      <w:r>
        <w:t xml:space="preserve">   BASQUE    </w:t>
      </w:r>
      <w:r>
        <w:t xml:space="preserve">   KING ALFONSO XIII    </w:t>
      </w:r>
      <w:r>
        <w:t xml:space="preserve">   MONARCHY    </w:t>
      </w:r>
      <w:r>
        <w:t xml:space="preserve">   FASCISM    </w:t>
      </w:r>
      <w:r>
        <w:t xml:space="preserve">   REPUBLICANS    </w:t>
      </w:r>
      <w:r>
        <w:t xml:space="preserve">   GUERRA    </w:t>
      </w:r>
      <w:r>
        <w:t xml:space="preserve">   FRANCISCO FRANCO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Civil War</dc:title>
  <dcterms:created xsi:type="dcterms:W3CDTF">2021-10-11T17:13:55Z</dcterms:created>
  <dcterms:modified xsi:type="dcterms:W3CDTF">2021-10-11T17:13:55Z</dcterms:modified>
</cp:coreProperties>
</file>