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Alfonso    </w:t>
      </w:r>
      <w:r>
        <w:t xml:space="preserve">   Civil    </w:t>
      </w:r>
      <w:r>
        <w:t xml:space="preserve">   Communist    </w:t>
      </w:r>
      <w:r>
        <w:t xml:space="preserve">   Democracy    </w:t>
      </w:r>
      <w:r>
        <w:t xml:space="preserve">   ETA    </w:t>
      </w:r>
      <w:r>
        <w:t xml:space="preserve">   Fascist    </w:t>
      </w:r>
      <w:r>
        <w:t xml:space="preserve">   General Franco    </w:t>
      </w:r>
      <w:r>
        <w:t xml:space="preserve">   Hitler    </w:t>
      </w:r>
      <w:r>
        <w:t xml:space="preserve">   Idealists    </w:t>
      </w:r>
      <w:r>
        <w:t xml:space="preserve">   Mussolini    </w:t>
      </w:r>
      <w:r>
        <w:t xml:space="preserve">   Non-Intervention committee    </w:t>
      </w:r>
      <w:r>
        <w:t xml:space="preserve">   Republicans    </w:t>
      </w:r>
      <w:r>
        <w:t xml:space="preserve">   Socialists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Civil War</dc:title>
  <dcterms:created xsi:type="dcterms:W3CDTF">2021-10-11T17:14:07Z</dcterms:created>
  <dcterms:modified xsi:type="dcterms:W3CDTF">2021-10-11T17:14:07Z</dcterms:modified>
</cp:coreProperties>
</file>