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Spanish Civil war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signed in August 1936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international brigade trainees arrive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valuable thing Spain give Germany in return for their aid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helped the nationalists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between citizens in the same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the person who led the Nationalists to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25,000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side were the international brigades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 of the bombing in Guerinica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Civil War</dc:title>
  <dcterms:created xsi:type="dcterms:W3CDTF">2021-10-11T17:14:17Z</dcterms:created>
  <dcterms:modified xsi:type="dcterms:W3CDTF">2021-10-11T17:14:17Z</dcterms:modified>
</cp:coreProperties>
</file>