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military training camp that Franco 'saved' from the Republic?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Italian planes land instead of Morocco?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of 1937 did the Barcelona Barricades happen?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in a plane crash on the way to the coup?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Franco before the coup that began the war?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there more deaths from Red or White Terror?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prevented France from intervening?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which city was the appeasement agreement named?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city did the Nationalists barricade themselves when the coup took place, only to be massacred?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months did the Battle of Ebro last?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sides were the Nationalists and the...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replaced Largo Caballero as Prime Minister in 1937?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Catalan government located?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Condor Legion from?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Franco call the war?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French President at the beginning of the war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which General did Besteiro organize his coup?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2021-10-11T17:14:26Z</dcterms:created>
  <dcterms:modified xsi:type="dcterms:W3CDTF">2021-10-11T17:14:26Z</dcterms:modified>
</cp:coreProperties>
</file>