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Chicken noodle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put on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doughnuts or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create the outside layer of a sandwich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morning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make this on your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Chocolate chip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Morning meal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yellow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expensive meat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wimp you are called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Chickens lay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 and blank sandwich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Breakfast food that comes from a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goes on your sandwich along with peanut butter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 day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Night time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Monkeys tend to eat this yellow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</dc:title>
  <dcterms:created xsi:type="dcterms:W3CDTF">2021-10-11T17:13:41Z</dcterms:created>
  <dcterms:modified xsi:type="dcterms:W3CDTF">2021-10-11T17:13:41Z</dcterms:modified>
</cp:coreProperties>
</file>