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Borrador    </w:t>
      </w:r>
      <w:r>
        <w:t xml:space="preserve">   Pluma    </w:t>
      </w:r>
      <w:r>
        <w:t xml:space="preserve">   Calendario    </w:t>
      </w:r>
      <w:r>
        <w:t xml:space="preserve">   Mapa    </w:t>
      </w:r>
      <w:r>
        <w:t xml:space="preserve">   Cuaderno    </w:t>
      </w:r>
      <w:r>
        <w:t xml:space="preserve">   Ventana    </w:t>
      </w:r>
      <w:r>
        <w:t xml:space="preserve">   Bandera    </w:t>
      </w:r>
      <w:r>
        <w:t xml:space="preserve">   Lampara    </w:t>
      </w:r>
      <w:r>
        <w:t xml:space="preserve">   Lapiz    </w:t>
      </w:r>
      <w:r>
        <w:t xml:space="preserve">   Papel    </w:t>
      </w:r>
      <w:r>
        <w:t xml:space="preserve">   Tijera    </w:t>
      </w:r>
      <w:r>
        <w:t xml:space="preserve">   Escuela    </w:t>
      </w:r>
      <w:r>
        <w:t xml:space="preserve">   Regla    </w:t>
      </w:r>
      <w:r>
        <w:t xml:space="preserve">   Reloj    </w:t>
      </w:r>
      <w:r>
        <w:t xml:space="preserve">   Libro    </w:t>
      </w:r>
      <w:r>
        <w:t xml:space="preserve">   Globo    </w:t>
      </w:r>
      <w:r>
        <w:t xml:space="preserve">   Cinta    </w:t>
      </w:r>
      <w:r>
        <w:t xml:space="preserve">   Pupitre    </w:t>
      </w:r>
      <w:r>
        <w:t xml:space="preserve">   Silla    </w:t>
      </w:r>
      <w:r>
        <w:t xml:space="preserve">   Mochila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Classroom Objects</dc:title>
  <dcterms:created xsi:type="dcterms:W3CDTF">2021-10-11T17:14:46Z</dcterms:created>
  <dcterms:modified xsi:type="dcterms:W3CDTF">2021-10-11T17:14:46Z</dcterms:modified>
</cp:coreProperties>
</file>