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sure your __________ is neat so it doesn't get jammed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learning lab you may only read your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look through the _______ you will see that it is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careful with the _________ so you don't cut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Please knock on the ________ before entering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 is red white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Always listen to the ___________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stick the two pages together use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Please do not be late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the test you will need a pencil and a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Throw your papers in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the _______ to get to your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Please do not use a ______ for your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sure to put your dentist appointment on your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Please only use a composition ______________ in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the _____________ to outline your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Please use the _______ to put your work on the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feel sick in school go to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Please eat on the dinner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draw straight lines use a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Classroom Objects</dc:title>
  <dcterms:created xsi:type="dcterms:W3CDTF">2022-09-03T16:07:32Z</dcterms:created>
  <dcterms:modified xsi:type="dcterms:W3CDTF">2022-09-03T16:07:32Z</dcterms:modified>
</cp:coreProperties>
</file>