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a PowerPoint, I use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pledge allegiance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up words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cut things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Realidades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sit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class is over I leave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write in my interactive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sharpen pencils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Short sits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erase mistakes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keep my books and school supplies in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class in the whole wide world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Objects</dc:title>
  <dcterms:created xsi:type="dcterms:W3CDTF">2021-10-11T17:14:00Z</dcterms:created>
  <dcterms:modified xsi:type="dcterms:W3CDTF">2021-10-11T17:14:00Z</dcterms:modified>
</cp:coreProperties>
</file>