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Classroom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marcador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lagoma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sacapuntas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pizara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mapa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Vocab</dc:title>
  <dcterms:created xsi:type="dcterms:W3CDTF">2021-10-11T17:14:22Z</dcterms:created>
  <dcterms:modified xsi:type="dcterms:W3CDTF">2021-10-11T17:14:22Z</dcterms:modified>
</cp:coreProperties>
</file>