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Classroom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papelera    </w:t>
      </w:r>
      <w:r>
        <w:t xml:space="preserve">   mapa    </w:t>
      </w:r>
      <w:r>
        <w:t xml:space="preserve">   impresora    </w:t>
      </w:r>
      <w:r>
        <w:t xml:space="preserve">   regla    </w:t>
      </w:r>
      <w:r>
        <w:t xml:space="preserve">   borrador    </w:t>
      </w:r>
      <w:r>
        <w:t xml:space="preserve">   pizarra    </w:t>
      </w:r>
      <w:r>
        <w:t xml:space="preserve">   marcador    </w:t>
      </w:r>
      <w:r>
        <w:t xml:space="preserve">   ventana    </w:t>
      </w:r>
      <w:r>
        <w:t xml:space="preserve">   puerta    </w:t>
      </w:r>
      <w:r>
        <w:t xml:space="preserve">   silla    </w:t>
      </w:r>
      <w:r>
        <w:t xml:space="preserve">   mesa    </w:t>
      </w:r>
      <w:r>
        <w:t xml:space="preserve">   escritorio    </w:t>
      </w:r>
      <w:r>
        <w:t xml:space="preserve">   teclado    </w:t>
      </w:r>
      <w:r>
        <w:t xml:space="preserve">   saacapuntas    </w:t>
      </w:r>
      <w:r>
        <w:t xml:space="preserve">   reloj    </w:t>
      </w:r>
      <w:r>
        <w:t xml:space="preserve">   raton    </w:t>
      </w:r>
      <w:r>
        <w:t xml:space="preserve">   pantalla    </w:t>
      </w:r>
      <w:r>
        <w:t xml:space="preserve">   mochila    </w:t>
      </w:r>
      <w:r>
        <w:t xml:space="preserve">   computadora    </w:t>
      </w:r>
      <w:r>
        <w:t xml:space="preserve">   cartel    </w:t>
      </w:r>
      <w:r>
        <w:t xml:space="preserve">   bandera    </w:t>
      </w:r>
      <w:r>
        <w:t xml:space="preserve">   la sala de clases    </w:t>
      </w:r>
      <w:r>
        <w:t xml:space="preserve">   diccionario    </w:t>
      </w:r>
      <w:r>
        <w:t xml:space="preserve">   carpeta de argollas    </w:t>
      </w:r>
      <w:r>
        <w:t xml:space="preserve">   calculadora    </w:t>
      </w:r>
      <w:r>
        <w:t xml:space="preserve">   pupitre    </w:t>
      </w:r>
      <w:r>
        <w:t xml:space="preserve">   profesor    </w:t>
      </w:r>
      <w:r>
        <w:t xml:space="preserve">   libro    </w:t>
      </w:r>
      <w:r>
        <w:t xml:space="preserve">   lapiz    </w:t>
      </w:r>
      <w:r>
        <w:t xml:space="preserve">   hoja de papel    </w:t>
      </w:r>
      <w:r>
        <w:t xml:space="preserve">   estudiante    </w:t>
      </w:r>
      <w:r>
        <w:t xml:space="preserve">   cauderno    </w:t>
      </w:r>
      <w:r>
        <w:t xml:space="preserve">   carpeta    </w:t>
      </w:r>
      <w:r>
        <w:t xml:space="preserve">  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Classroom Words</dc:title>
  <dcterms:created xsi:type="dcterms:W3CDTF">2021-10-11T17:13:35Z</dcterms:created>
  <dcterms:modified xsi:type="dcterms:W3CDTF">2021-10-11T17:13:35Z</dcterms:modified>
</cp:coreProperties>
</file>